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864F" w14:textId="77777777" w:rsidR="00730662" w:rsidRDefault="00730662" w:rsidP="00730662">
      <w:pPr>
        <w:spacing w:after="0"/>
      </w:pPr>
    </w:p>
    <w:p w14:paraId="6DA61395" w14:textId="77777777" w:rsidR="00730662" w:rsidRDefault="00730662" w:rsidP="00730662">
      <w:pPr>
        <w:spacing w:after="0"/>
      </w:pPr>
    </w:p>
    <w:p w14:paraId="15E9FC98" w14:textId="77777777" w:rsidR="00730662" w:rsidRDefault="00730662" w:rsidP="00730662">
      <w:pPr>
        <w:spacing w:after="0"/>
      </w:pPr>
    </w:p>
    <w:p w14:paraId="659D613A" w14:textId="1277C25E" w:rsidR="007C788F" w:rsidRPr="001201C1" w:rsidRDefault="001A5A19" w:rsidP="00730662">
      <w:pPr>
        <w:pStyle w:val="Heading1"/>
        <w:pBdr>
          <w:bottom w:val="single" w:sz="6" w:space="1" w:color="auto"/>
        </w:pBdr>
        <w:rPr>
          <w:rFonts w:ascii="Arial" w:hAnsi="Arial" w:cs="Arial"/>
          <w:color w:val="7030A0"/>
          <w:sz w:val="36"/>
          <w:szCs w:val="36"/>
        </w:rPr>
      </w:pPr>
      <w:r w:rsidRPr="001201C1">
        <w:rPr>
          <w:rFonts w:ascii="Arial" w:hAnsi="Arial" w:cs="Arial"/>
          <w:color w:val="7030A0"/>
          <w:sz w:val="36"/>
          <w:szCs w:val="36"/>
        </w:rPr>
        <w:t xml:space="preserve">Discussion Prompts: Online Trends, Social Media Influence &amp; Consumer </w:t>
      </w:r>
      <w:r w:rsidR="003611B4" w:rsidRPr="001201C1">
        <w:rPr>
          <w:rFonts w:ascii="Arial" w:hAnsi="Arial" w:cs="Arial"/>
          <w:color w:val="7030A0"/>
          <w:sz w:val="36"/>
          <w:szCs w:val="36"/>
        </w:rPr>
        <w:t>Behavior</w:t>
      </w:r>
    </w:p>
    <w:p w14:paraId="34B2B7C6" w14:textId="77777777" w:rsidR="00730662" w:rsidRPr="001201C1" w:rsidRDefault="00730662" w:rsidP="00730662">
      <w:pPr>
        <w:spacing w:after="0"/>
        <w:rPr>
          <w:rFonts w:ascii="Arial" w:hAnsi="Arial" w:cs="Arial"/>
        </w:rPr>
      </w:pPr>
    </w:p>
    <w:p w14:paraId="61A7D997" w14:textId="7777777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These prompts are designed to support interactive dialogue during Cost of Beauty campaign sessions. They encourage participants to critically analyse online beauty content, influencer behaviour, and purchasing choices.</w:t>
      </w:r>
    </w:p>
    <w:p w14:paraId="716FDB39" w14:textId="77777777" w:rsidR="001201C1" w:rsidRPr="001201C1" w:rsidRDefault="001201C1" w:rsidP="00730662">
      <w:pPr>
        <w:spacing w:after="0"/>
        <w:rPr>
          <w:rFonts w:ascii="Arial" w:hAnsi="Arial" w:cs="Arial"/>
        </w:rPr>
      </w:pPr>
    </w:p>
    <w:p w14:paraId="7F5368CB" w14:textId="77777777" w:rsidR="007C788F" w:rsidRPr="001201C1" w:rsidRDefault="001A5A19" w:rsidP="00730662">
      <w:pPr>
        <w:spacing w:after="0"/>
        <w:rPr>
          <w:rFonts w:ascii="Arial" w:hAnsi="Arial" w:cs="Arial"/>
          <w:b/>
          <w:bCs/>
        </w:rPr>
      </w:pPr>
      <w:r w:rsidRPr="001201C1">
        <w:rPr>
          <w:rFonts w:ascii="Arial" w:hAnsi="Arial" w:cs="Arial"/>
          <w:b/>
          <w:bCs/>
        </w:rPr>
        <w:t>Understanding Online Beauty Trends</w:t>
      </w:r>
    </w:p>
    <w:p w14:paraId="3DE82603" w14:textId="7777777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What beauty trends have you seen on TikTok, Instagram or YouTube in the last few months?</w:t>
      </w:r>
    </w:p>
    <w:p w14:paraId="0E071B15" w14:textId="7777777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How do you think these trends gain popularity so quickly?</w:t>
      </w:r>
    </w:p>
    <w:p w14:paraId="41A6ADE0" w14:textId="7777777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Are there specific trends you feel are unsafe or concerning? Why?</w:t>
      </w:r>
    </w:p>
    <w:p w14:paraId="5752F400" w14:textId="77777777" w:rsidR="001201C1" w:rsidRPr="001201C1" w:rsidRDefault="001201C1" w:rsidP="00730662">
      <w:pPr>
        <w:spacing w:after="0"/>
        <w:rPr>
          <w:rFonts w:ascii="Arial" w:hAnsi="Arial" w:cs="Arial"/>
        </w:rPr>
      </w:pPr>
    </w:p>
    <w:p w14:paraId="32693B86" w14:textId="77777777" w:rsidR="007C788F" w:rsidRPr="001201C1" w:rsidRDefault="001A5A19" w:rsidP="00730662">
      <w:pPr>
        <w:spacing w:after="0"/>
        <w:rPr>
          <w:rFonts w:ascii="Arial" w:hAnsi="Arial" w:cs="Arial"/>
          <w:b/>
          <w:bCs/>
        </w:rPr>
      </w:pPr>
      <w:r w:rsidRPr="001201C1">
        <w:rPr>
          <w:rFonts w:ascii="Arial" w:hAnsi="Arial" w:cs="Arial"/>
          <w:b/>
          <w:bCs/>
        </w:rPr>
        <w:t>Influencer Culture &amp; Its Impact</w:t>
      </w:r>
    </w:p>
    <w:p w14:paraId="0A1D52A8" w14:textId="7777777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How much influence do content creators have on what products people buy?</w:t>
      </w:r>
    </w:p>
    <w:p w14:paraId="21F8BBBE" w14:textId="7777777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Do you think influencers have a responsibility to understand product safety before promoting items?</w:t>
      </w:r>
    </w:p>
    <w:p w14:paraId="5E473127" w14:textId="35A1090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Have you ever purchased something because an influencer recommended it?</w:t>
      </w:r>
    </w:p>
    <w:p w14:paraId="32C921F7" w14:textId="77777777" w:rsidR="001201C1" w:rsidRPr="001201C1" w:rsidRDefault="001201C1" w:rsidP="00730662">
      <w:pPr>
        <w:spacing w:after="0"/>
        <w:rPr>
          <w:rFonts w:ascii="Arial" w:hAnsi="Arial" w:cs="Arial"/>
        </w:rPr>
      </w:pPr>
    </w:p>
    <w:p w14:paraId="6C3589CB" w14:textId="77777777" w:rsidR="007C788F" w:rsidRPr="001201C1" w:rsidRDefault="001A5A19" w:rsidP="00730662">
      <w:pPr>
        <w:spacing w:after="0"/>
        <w:rPr>
          <w:rFonts w:ascii="Arial" w:hAnsi="Arial" w:cs="Arial"/>
          <w:b/>
          <w:bCs/>
        </w:rPr>
      </w:pPr>
      <w:r w:rsidRPr="001201C1">
        <w:rPr>
          <w:rFonts w:ascii="Arial" w:hAnsi="Arial" w:cs="Arial"/>
          <w:b/>
          <w:bCs/>
        </w:rPr>
        <w:t>Perceptions of Safety &amp; Legitimacy</w:t>
      </w:r>
    </w:p>
    <w:p w14:paraId="5CF42EC6" w14:textId="7777777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Do professional-looking images or packaging make you trust a product more?</w:t>
      </w:r>
    </w:p>
    <w:p w14:paraId="1EB34FB4" w14:textId="7777777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What misleading signs might make a product look safe when it isn’t?</w:t>
      </w:r>
    </w:p>
    <w:p w14:paraId="600563D6" w14:textId="7777777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Why do you think DIY or at-home beauty kits are perceived as convenient and harmless?</w:t>
      </w:r>
    </w:p>
    <w:p w14:paraId="5F786328" w14:textId="77777777" w:rsidR="001201C1" w:rsidRPr="001201C1" w:rsidRDefault="001201C1" w:rsidP="00730662">
      <w:pPr>
        <w:spacing w:after="0"/>
        <w:rPr>
          <w:rFonts w:ascii="Arial" w:hAnsi="Arial" w:cs="Arial"/>
        </w:rPr>
      </w:pPr>
    </w:p>
    <w:p w14:paraId="49D3F277" w14:textId="77777777" w:rsidR="007C788F" w:rsidRPr="001201C1" w:rsidRDefault="001A5A19" w:rsidP="00730662">
      <w:pPr>
        <w:spacing w:after="0"/>
        <w:rPr>
          <w:rFonts w:ascii="Arial" w:hAnsi="Arial" w:cs="Arial"/>
          <w:b/>
          <w:bCs/>
        </w:rPr>
      </w:pPr>
      <w:r w:rsidRPr="001201C1">
        <w:rPr>
          <w:rFonts w:ascii="Arial" w:hAnsi="Arial" w:cs="Arial"/>
          <w:b/>
          <w:bCs/>
        </w:rPr>
        <w:t>Consumer Psychology &amp; Behaviour</w:t>
      </w:r>
    </w:p>
    <w:p w14:paraId="6309A462" w14:textId="3B1335B2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What emotions drive people to buy beauty products online—FOMO</w:t>
      </w:r>
      <w:r w:rsidR="00DC40AC">
        <w:rPr>
          <w:rFonts w:ascii="Arial" w:hAnsi="Arial" w:cs="Arial"/>
        </w:rPr>
        <w:t xml:space="preserve"> (Fear of Missing Out)</w:t>
      </w:r>
      <w:r w:rsidRPr="001201C1">
        <w:rPr>
          <w:rFonts w:ascii="Arial" w:hAnsi="Arial" w:cs="Arial"/>
        </w:rPr>
        <w:t>, self-improvement, pressure to keep up?</w:t>
      </w:r>
    </w:p>
    <w:p w14:paraId="03F425B0" w14:textId="7777777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Why might people ignore or downplay safety warnings?</w:t>
      </w:r>
    </w:p>
    <w:p w14:paraId="48567B7F" w14:textId="7E925CBA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How do price</w:t>
      </w:r>
      <w:r w:rsidR="00DC40AC">
        <w:rPr>
          <w:rFonts w:ascii="Arial" w:hAnsi="Arial" w:cs="Arial"/>
        </w:rPr>
        <w:t xml:space="preserve"> and </w:t>
      </w:r>
      <w:r w:rsidRPr="001201C1">
        <w:rPr>
          <w:rFonts w:ascii="Arial" w:hAnsi="Arial" w:cs="Arial"/>
        </w:rPr>
        <w:t>reviews</w:t>
      </w:r>
      <w:r w:rsidR="00DC40AC">
        <w:rPr>
          <w:rFonts w:ascii="Arial" w:hAnsi="Arial" w:cs="Arial"/>
        </w:rPr>
        <w:t xml:space="preserve"> </w:t>
      </w:r>
      <w:r w:rsidRPr="001201C1">
        <w:rPr>
          <w:rFonts w:ascii="Arial" w:hAnsi="Arial" w:cs="Arial"/>
        </w:rPr>
        <w:t>affect your purchasing decisions?</w:t>
      </w:r>
    </w:p>
    <w:p w14:paraId="74A552E2" w14:textId="77777777" w:rsidR="001201C1" w:rsidRPr="001201C1" w:rsidRDefault="001201C1" w:rsidP="00730662">
      <w:pPr>
        <w:spacing w:after="0"/>
        <w:rPr>
          <w:rFonts w:ascii="Arial" w:hAnsi="Arial" w:cs="Arial"/>
        </w:rPr>
      </w:pPr>
    </w:p>
    <w:p w14:paraId="38CC9792" w14:textId="77777777" w:rsidR="007C788F" w:rsidRPr="001201C1" w:rsidRDefault="001A5A19" w:rsidP="00730662">
      <w:pPr>
        <w:spacing w:after="0"/>
        <w:rPr>
          <w:rFonts w:ascii="Arial" w:hAnsi="Arial" w:cs="Arial"/>
          <w:b/>
          <w:bCs/>
        </w:rPr>
      </w:pPr>
      <w:r w:rsidRPr="001201C1">
        <w:rPr>
          <w:rFonts w:ascii="Arial" w:hAnsi="Arial" w:cs="Arial"/>
          <w:b/>
          <w:bCs/>
        </w:rPr>
        <w:t>Identifying Risk &amp; Making Safer Choices</w:t>
      </w:r>
    </w:p>
    <w:p w14:paraId="1BDF8D1D" w14:textId="7777777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What red flags would you look for when assessing a beauty product online?</w:t>
      </w:r>
    </w:p>
    <w:p w14:paraId="6A35598A" w14:textId="7777777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Where can consumers find trustworthy product safety information?</w:t>
      </w:r>
    </w:p>
    <w:p w14:paraId="1BB8F254" w14:textId="77777777" w:rsidR="007C788F" w:rsidRPr="001201C1" w:rsidRDefault="001A5A19" w:rsidP="00730662">
      <w:pPr>
        <w:spacing w:after="0"/>
        <w:rPr>
          <w:rFonts w:ascii="Arial" w:hAnsi="Arial" w:cs="Arial"/>
        </w:rPr>
      </w:pPr>
      <w:r w:rsidRPr="001201C1">
        <w:rPr>
          <w:rFonts w:ascii="Arial" w:hAnsi="Arial" w:cs="Arial"/>
        </w:rPr>
        <w:t>• How can we challenge harmful online beauty trends within our peer groups?</w:t>
      </w:r>
    </w:p>
    <w:sectPr w:rsidR="007C788F" w:rsidRPr="001201C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1837" w14:textId="77777777" w:rsidR="00730662" w:rsidRDefault="00730662" w:rsidP="00730662">
      <w:pPr>
        <w:spacing w:after="0" w:line="240" w:lineRule="auto"/>
      </w:pPr>
      <w:r>
        <w:separator/>
      </w:r>
    </w:p>
  </w:endnote>
  <w:endnote w:type="continuationSeparator" w:id="0">
    <w:p w14:paraId="1DAED42E" w14:textId="77777777" w:rsidR="00730662" w:rsidRDefault="00730662" w:rsidP="0073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92B1" w14:textId="77777777" w:rsidR="00730662" w:rsidRDefault="00730662" w:rsidP="00730662">
      <w:pPr>
        <w:spacing w:after="0" w:line="240" w:lineRule="auto"/>
      </w:pPr>
      <w:r>
        <w:separator/>
      </w:r>
    </w:p>
  </w:footnote>
  <w:footnote w:type="continuationSeparator" w:id="0">
    <w:p w14:paraId="183BCDFA" w14:textId="77777777" w:rsidR="00730662" w:rsidRDefault="00730662" w:rsidP="00730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B03E" w14:textId="754C3DA6" w:rsidR="00730662" w:rsidRDefault="005952A1">
    <w:pPr>
      <w:pStyle w:val="Header"/>
    </w:pPr>
    <w:r w:rsidRPr="006E6A9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E5EF23" wp14:editId="4FB90DAC">
              <wp:simplePos x="0" y="0"/>
              <wp:positionH relativeFrom="column">
                <wp:posOffset>3434576</wp:posOffset>
              </wp:positionH>
              <wp:positionV relativeFrom="paragraph">
                <wp:posOffset>-490654</wp:posOffset>
              </wp:positionV>
              <wp:extent cx="3219225" cy="935355"/>
              <wp:effectExtent l="0" t="0" r="0" b="4445"/>
              <wp:wrapNone/>
              <wp:docPr id="3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D69C6B07-DC13-02A1-D8F2-742E5E0734E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9225" cy="935355"/>
                        <a:chOff x="1" y="223006"/>
                        <a:chExt cx="3219225" cy="935355"/>
                      </a:xfrm>
                    </wpg:grpSpPr>
                    <pic:pic xmlns:pic="http://schemas.openxmlformats.org/drawingml/2006/picture">
                      <pic:nvPicPr>
                        <pic:cNvPr id="1547813025" name="Picture 1547813025" descr="CTSI branding, graphic design and website design by Frontmedia">
                          <a:extLst>
                            <a:ext uri="{FF2B5EF4-FFF2-40B4-BE49-F238E27FC236}">
                              <a16:creationId xmlns:a16="http://schemas.microsoft.com/office/drawing/2014/main" id="{198B69D0-6A81-0BD1-A429-759A77361E8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900" b="27344"/>
                        <a:stretch>
                          <a:fillRect/>
                        </a:stretch>
                      </pic:blipFill>
                      <pic:spPr bwMode="auto">
                        <a:xfrm>
                          <a:off x="1539787" y="390223"/>
                          <a:ext cx="1679439" cy="768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76449874" name="Picture 2076449874">
                          <a:extLst>
                            <a:ext uri="{FF2B5EF4-FFF2-40B4-BE49-F238E27FC236}">
                              <a16:creationId xmlns:a16="http://schemas.microsoft.com/office/drawing/2014/main" id="{715BA662-A566-1E20-8E0F-52B8572938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" y="223006"/>
                          <a:ext cx="1539744" cy="924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20BBEB" id="Group 2" o:spid="_x0000_s1026" style="position:absolute;margin-left:270.45pt;margin-top:-38.65pt;width:253.5pt;height:73.65pt;z-index:251659264;mso-width-relative:margin;mso-height-relative:margin" coordorigin=",2230" coordsize="32192,9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7813025" o:spid="_x0000_s1027" type="#_x0000_t75" alt="CTSI branding, graphic design and website design by Frontmedia" style="position:absolute;left:15397;top:3902;width:16795;height:7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">
                <v:imagedata r:id="rId3" o:title="CTSI branding, graphic design and website design by Frontmedia" croptop="17629f" cropbottom="17920f"/>
              </v:shape>
              <v:shape id="Picture 2076449874" o:spid="_x0000_s1028" type="#_x0000_t75" style="position:absolute;top:2230;width:15397;height:9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3568453">
    <w:abstractNumId w:val="8"/>
  </w:num>
  <w:num w:numId="2" w16cid:durableId="288249781">
    <w:abstractNumId w:val="6"/>
  </w:num>
  <w:num w:numId="3" w16cid:durableId="1196309512">
    <w:abstractNumId w:val="5"/>
  </w:num>
  <w:num w:numId="4" w16cid:durableId="1377200539">
    <w:abstractNumId w:val="4"/>
  </w:num>
  <w:num w:numId="5" w16cid:durableId="220755886">
    <w:abstractNumId w:val="7"/>
  </w:num>
  <w:num w:numId="6" w16cid:durableId="547107487">
    <w:abstractNumId w:val="3"/>
  </w:num>
  <w:num w:numId="7" w16cid:durableId="206987754">
    <w:abstractNumId w:val="2"/>
  </w:num>
  <w:num w:numId="8" w16cid:durableId="1780761493">
    <w:abstractNumId w:val="1"/>
  </w:num>
  <w:num w:numId="9" w16cid:durableId="53693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BDD"/>
    <w:rsid w:val="001201C1"/>
    <w:rsid w:val="0015074B"/>
    <w:rsid w:val="001A5A19"/>
    <w:rsid w:val="00252768"/>
    <w:rsid w:val="0029639D"/>
    <w:rsid w:val="00326F90"/>
    <w:rsid w:val="003611B4"/>
    <w:rsid w:val="00437AA1"/>
    <w:rsid w:val="004B41EC"/>
    <w:rsid w:val="005633BC"/>
    <w:rsid w:val="005952A1"/>
    <w:rsid w:val="005B4621"/>
    <w:rsid w:val="00730662"/>
    <w:rsid w:val="007C788F"/>
    <w:rsid w:val="00A34573"/>
    <w:rsid w:val="00AA1D8D"/>
    <w:rsid w:val="00B47730"/>
    <w:rsid w:val="00CB0664"/>
    <w:rsid w:val="00DC40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ABA9175-1C00-5843-9239-8CA13DE5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1402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Kerry Nicol</cp:lastModifiedBy>
  <cp:revision>11</cp:revision>
  <dcterms:created xsi:type="dcterms:W3CDTF">2013-12-23T23:15:00Z</dcterms:created>
  <dcterms:modified xsi:type="dcterms:W3CDTF">2026-02-05T17:15:00Z</dcterms:modified>
  <cp:category/>
</cp:coreProperties>
</file>