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C002" w14:textId="77777777" w:rsidR="00215756" w:rsidRPr="001D15F8" w:rsidRDefault="00C71066" w:rsidP="00C71066">
      <w:pPr>
        <w:pStyle w:val="Heading1"/>
        <w:pBdr>
          <w:bottom w:val="single" w:sz="6" w:space="1" w:color="auto"/>
        </w:pBdr>
        <w:jc w:val="center"/>
        <w:rPr>
          <w:rFonts w:ascii="Arial" w:hAnsi="Arial" w:cs="Arial"/>
          <w:color w:val="7030A0"/>
          <w:sz w:val="44"/>
          <w:szCs w:val="44"/>
        </w:rPr>
      </w:pPr>
      <w:r w:rsidRPr="001D15F8">
        <w:rPr>
          <w:rFonts w:ascii="Arial" w:hAnsi="Arial" w:cs="Arial"/>
          <w:color w:val="7030A0"/>
          <w:sz w:val="44"/>
          <w:szCs w:val="44"/>
        </w:rPr>
        <w:t>Adults Quiz</w:t>
      </w:r>
    </w:p>
    <w:p w14:paraId="2D2CBB6E" w14:textId="77777777" w:rsidR="00C71066" w:rsidRPr="001D15F8" w:rsidRDefault="00C71066">
      <w:pPr>
        <w:pStyle w:val="Heading2"/>
        <w:rPr>
          <w:rFonts w:ascii="Arial" w:hAnsi="Arial" w:cs="Arial"/>
          <w:color w:val="7030A0"/>
        </w:rPr>
      </w:pPr>
    </w:p>
    <w:p w14:paraId="3A42BC9C" w14:textId="6D4E9775" w:rsidR="00B23020" w:rsidRPr="00B23020" w:rsidRDefault="00C71066" w:rsidP="00B23020">
      <w:pPr>
        <w:pStyle w:val="Heading2"/>
        <w:rPr>
          <w:rFonts w:ascii="Arial" w:hAnsi="Arial" w:cs="Arial"/>
          <w:color w:val="7030A0"/>
        </w:rPr>
      </w:pPr>
      <w:r w:rsidRPr="001D15F8">
        <w:rPr>
          <w:rFonts w:ascii="Arial" w:hAnsi="Arial" w:cs="Arial"/>
          <w:color w:val="7030A0"/>
        </w:rPr>
        <w:t>Pre-Session Questions</w:t>
      </w:r>
    </w:p>
    <w:p w14:paraId="0064F4E1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How often do you buy beauty products online?</w:t>
      </w:r>
    </w:p>
    <w:p w14:paraId="3C131642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Do you check seller information before purchasing?</w:t>
      </w:r>
    </w:p>
    <w:p w14:paraId="4349B67F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What concerns you most about online beauty purchases?</w:t>
      </w:r>
    </w:p>
    <w:p w14:paraId="7DEB0A2A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True/False: All online sellers must follow UK safety laws.</w:t>
      </w:r>
    </w:p>
    <w:p w14:paraId="3CF1D9E8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Have you ever bought a product for someone else without checking safety details?</w:t>
      </w:r>
    </w:p>
    <w:p w14:paraId="25415B4C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What red flags do you look for when shopping online?</w:t>
      </w:r>
    </w:p>
    <w:p w14:paraId="5758270F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Do you think misleading claims are common online?</w:t>
      </w:r>
    </w:p>
    <w:p w14:paraId="6BDF49FB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Where do you believe most unsafe beauty products are sold?</w:t>
      </w:r>
    </w:p>
    <w:p w14:paraId="702612B9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How confident are you in identifying unsafe items?</w:t>
      </w:r>
    </w:p>
    <w:p w14:paraId="7FA93CAA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Would you report a product you believed was unsafe?</w:t>
      </w:r>
    </w:p>
    <w:p w14:paraId="1A893089" w14:textId="77777777" w:rsidR="00215756" w:rsidRPr="001D15F8" w:rsidRDefault="00C71066">
      <w:pPr>
        <w:pStyle w:val="Heading2"/>
        <w:rPr>
          <w:rFonts w:ascii="Arial" w:hAnsi="Arial" w:cs="Arial"/>
          <w:color w:val="7030A0"/>
        </w:rPr>
      </w:pPr>
      <w:r w:rsidRPr="001D15F8">
        <w:rPr>
          <w:rFonts w:ascii="Arial" w:hAnsi="Arial" w:cs="Arial"/>
          <w:color w:val="7030A0"/>
        </w:rPr>
        <w:t>Post-Session Questions</w:t>
      </w:r>
    </w:p>
    <w:p w14:paraId="1C17A51B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List two signs a beauty product listing may be misleading.</w:t>
      </w:r>
    </w:p>
    <w:p w14:paraId="5225AC2A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How can adults verify seller legitimacy online?</w:t>
      </w:r>
    </w:p>
    <w:p w14:paraId="0A4A994F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Explain why consumer rights are important when buying online.</w:t>
      </w:r>
    </w:p>
    <w:p w14:paraId="6AE81B34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What should you do if a beauty product causes harm?</w:t>
      </w:r>
    </w:p>
    <w:p w14:paraId="656879DF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How can misleading claims influence unsafe decisions?</w:t>
      </w:r>
    </w:p>
    <w:p w14:paraId="74185413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Describe one way to report unsafe products.</w:t>
      </w:r>
    </w:p>
    <w:p w14:paraId="645E449A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Why is buying for others a responsibility?</w:t>
      </w:r>
    </w:p>
    <w:p w14:paraId="0F7AB0C6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What safety information should always be checked?</w:t>
      </w:r>
    </w:p>
    <w:p w14:paraId="70DC53D3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What financial risks come with unsafe products?</w:t>
      </w:r>
    </w:p>
    <w:p w14:paraId="4F88B2D2" w14:textId="77777777" w:rsidR="00215756" w:rsidRPr="001D15F8" w:rsidRDefault="00C71066">
      <w:pPr>
        <w:rPr>
          <w:rFonts w:ascii="Arial" w:hAnsi="Arial" w:cs="Arial"/>
        </w:rPr>
      </w:pPr>
      <w:r w:rsidRPr="001D15F8">
        <w:rPr>
          <w:rFonts w:ascii="Arial" w:hAnsi="Arial" w:cs="Arial"/>
        </w:rPr>
        <w:t>- How can adults encourage safer purchasing in their households?</w:t>
      </w:r>
    </w:p>
    <w:sectPr w:rsidR="00215756" w:rsidRPr="001D15F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498F1" w14:textId="77777777" w:rsidR="00C71066" w:rsidRDefault="00C71066" w:rsidP="00C71066">
      <w:pPr>
        <w:spacing w:after="0" w:line="240" w:lineRule="auto"/>
      </w:pPr>
      <w:r>
        <w:separator/>
      </w:r>
    </w:p>
  </w:endnote>
  <w:endnote w:type="continuationSeparator" w:id="0">
    <w:p w14:paraId="33DE4116" w14:textId="77777777" w:rsidR="00C71066" w:rsidRDefault="00C71066" w:rsidP="00C7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13CA" w14:textId="77777777" w:rsidR="00C71066" w:rsidRDefault="00C71066" w:rsidP="00C71066">
      <w:pPr>
        <w:spacing w:after="0" w:line="240" w:lineRule="auto"/>
      </w:pPr>
      <w:r>
        <w:separator/>
      </w:r>
    </w:p>
  </w:footnote>
  <w:footnote w:type="continuationSeparator" w:id="0">
    <w:p w14:paraId="20A92FC0" w14:textId="77777777" w:rsidR="00C71066" w:rsidRDefault="00C71066" w:rsidP="00C7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36EB" w14:textId="754701E4" w:rsidR="00C71066" w:rsidRDefault="00A00159">
    <w:pPr>
      <w:pStyle w:val="Header"/>
    </w:pPr>
    <w:r w:rsidRPr="006E6A95">
      <mc:AlternateContent>
        <mc:Choice Requires="wpg">
          <w:drawing>
            <wp:anchor distT="0" distB="0" distL="114300" distR="114300" simplePos="0" relativeHeight="251659264" behindDoc="0" locked="0" layoutInCell="1" allowOverlap="1" wp14:anchorId="40207B12" wp14:editId="0D9720F7">
              <wp:simplePos x="0" y="0"/>
              <wp:positionH relativeFrom="column">
                <wp:posOffset>3367669</wp:posOffset>
              </wp:positionH>
              <wp:positionV relativeFrom="paragraph">
                <wp:posOffset>-501805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514A36" id="Group 2" o:spid="_x0000_s1026" style="position:absolute;margin-left:265.15pt;margin-top:-39.5pt;width:253.5pt;height:73.65pt;z-index:251659264;mso-width-relative:margin;mso-height-relative:margin" coordorigin=",2230" coordsize="32192,93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7P/v706&#13;&#10;JAIAAEAg1r81FV5z8xiGg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&#13;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&#13;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5519875">
    <w:abstractNumId w:val="8"/>
  </w:num>
  <w:num w:numId="2" w16cid:durableId="2037657716">
    <w:abstractNumId w:val="6"/>
  </w:num>
  <w:num w:numId="3" w16cid:durableId="973217809">
    <w:abstractNumId w:val="5"/>
  </w:num>
  <w:num w:numId="4" w16cid:durableId="1890146575">
    <w:abstractNumId w:val="4"/>
  </w:num>
  <w:num w:numId="5" w16cid:durableId="1111433354">
    <w:abstractNumId w:val="7"/>
  </w:num>
  <w:num w:numId="6" w16cid:durableId="184751223">
    <w:abstractNumId w:val="3"/>
  </w:num>
  <w:num w:numId="7" w16cid:durableId="29497336">
    <w:abstractNumId w:val="2"/>
  </w:num>
  <w:num w:numId="8" w16cid:durableId="919026076">
    <w:abstractNumId w:val="1"/>
  </w:num>
  <w:num w:numId="9" w16cid:durableId="146932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15F8"/>
    <w:rsid w:val="00215756"/>
    <w:rsid w:val="00233E8C"/>
    <w:rsid w:val="00272277"/>
    <w:rsid w:val="0029639D"/>
    <w:rsid w:val="00326F90"/>
    <w:rsid w:val="00437AA1"/>
    <w:rsid w:val="004B41EC"/>
    <w:rsid w:val="006212CB"/>
    <w:rsid w:val="00A00159"/>
    <w:rsid w:val="00AA1D8D"/>
    <w:rsid w:val="00B23020"/>
    <w:rsid w:val="00B47730"/>
    <w:rsid w:val="00C7106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F93F8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979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Caden Lunness</cp:lastModifiedBy>
  <cp:revision>8</cp:revision>
  <dcterms:created xsi:type="dcterms:W3CDTF">2013-12-23T23:15:00Z</dcterms:created>
  <dcterms:modified xsi:type="dcterms:W3CDTF">2026-01-23T13:59:00Z</dcterms:modified>
  <cp:category/>
</cp:coreProperties>
</file>