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B5C833" w14:textId="77777777" w:rsidR="00CA58F4" w:rsidRPr="00184C50" w:rsidRDefault="00184C50" w:rsidP="0061688F">
      <w:pPr>
        <w:pStyle w:val="Heading1"/>
        <w:pBdr>
          <w:bottom w:val="single" w:sz="6" w:space="1" w:color="auto"/>
        </w:pBdr>
        <w:jc w:val="center"/>
        <w:rPr>
          <w:rFonts w:ascii="Arial" w:hAnsi="Arial" w:cs="Arial"/>
          <w:color w:val="7030A0"/>
          <w:sz w:val="44"/>
          <w:szCs w:val="44"/>
        </w:rPr>
      </w:pPr>
      <w:r w:rsidRPr="00184C50">
        <w:rPr>
          <w:rFonts w:ascii="Arial" w:hAnsi="Arial" w:cs="Arial"/>
          <w:color w:val="7030A0"/>
          <w:sz w:val="44"/>
          <w:szCs w:val="44"/>
        </w:rPr>
        <w:t>Children Quiz</w:t>
      </w:r>
    </w:p>
    <w:p w14:paraId="3CC5E35A" w14:textId="77777777" w:rsidR="00184C50" w:rsidRPr="00184C50" w:rsidRDefault="00184C50" w:rsidP="00184C50">
      <w:pPr>
        <w:rPr>
          <w:rFonts w:ascii="Arial" w:hAnsi="Arial" w:cs="Arial"/>
        </w:rPr>
      </w:pPr>
    </w:p>
    <w:p w14:paraId="72CE41B6" w14:textId="77777777" w:rsidR="00CA58F4" w:rsidRPr="00184C50" w:rsidRDefault="00184C50">
      <w:pPr>
        <w:pStyle w:val="Heading2"/>
        <w:rPr>
          <w:rFonts w:ascii="Arial" w:hAnsi="Arial" w:cs="Arial"/>
          <w:color w:val="7030A0"/>
        </w:rPr>
      </w:pPr>
      <w:r w:rsidRPr="00184C50">
        <w:rPr>
          <w:rFonts w:ascii="Arial" w:hAnsi="Arial" w:cs="Arial"/>
          <w:color w:val="7030A0"/>
        </w:rPr>
        <w:t>Pre-Session Questions</w:t>
      </w:r>
    </w:p>
    <w:p w14:paraId="6DBBE69D" w14:textId="77777777" w:rsidR="00CA58F4" w:rsidRPr="00184C50" w:rsidRDefault="00184C50">
      <w:pPr>
        <w:rPr>
          <w:rFonts w:ascii="Arial" w:hAnsi="Arial" w:cs="Arial"/>
        </w:rPr>
      </w:pPr>
      <w:r w:rsidRPr="00184C50">
        <w:rPr>
          <w:rFonts w:ascii="Arial" w:hAnsi="Arial" w:cs="Arial"/>
        </w:rPr>
        <w:t>- What is a beauty product you've seen people your age talk about online?</w:t>
      </w:r>
    </w:p>
    <w:p w14:paraId="5C8B0CD8" w14:textId="77777777" w:rsidR="00CA58F4" w:rsidRPr="00184C50" w:rsidRDefault="00184C50">
      <w:pPr>
        <w:rPr>
          <w:rFonts w:ascii="Arial" w:hAnsi="Arial" w:cs="Arial"/>
        </w:rPr>
      </w:pPr>
      <w:r w:rsidRPr="00184C50">
        <w:rPr>
          <w:rFonts w:ascii="Arial" w:hAnsi="Arial" w:cs="Arial"/>
        </w:rPr>
        <w:t>- Which of these should children never use: skin lightening creams, strong acids, or professional lash lift kits?</w:t>
      </w:r>
    </w:p>
    <w:p w14:paraId="5D78A564" w14:textId="77777777" w:rsidR="00CA58F4" w:rsidRPr="00184C50" w:rsidRDefault="00184C50">
      <w:pPr>
        <w:rPr>
          <w:rFonts w:ascii="Arial" w:hAnsi="Arial" w:cs="Arial"/>
        </w:rPr>
      </w:pPr>
      <w:r w:rsidRPr="00184C50">
        <w:rPr>
          <w:rFonts w:ascii="Arial" w:hAnsi="Arial" w:cs="Arial"/>
        </w:rPr>
        <w:t>- True/False: Everything you see influencers use is safe for children.</w:t>
      </w:r>
    </w:p>
    <w:p w14:paraId="786DCEE2" w14:textId="77777777" w:rsidR="00CA58F4" w:rsidRPr="00184C50" w:rsidRDefault="00184C50">
      <w:pPr>
        <w:rPr>
          <w:rFonts w:ascii="Arial" w:hAnsi="Arial" w:cs="Arial"/>
        </w:rPr>
      </w:pPr>
      <w:r w:rsidRPr="00184C50">
        <w:rPr>
          <w:rFonts w:ascii="Arial" w:hAnsi="Arial" w:cs="Arial"/>
        </w:rPr>
        <w:t>- Where do most trends you see about beauty products come from?</w:t>
      </w:r>
    </w:p>
    <w:p w14:paraId="27A6A0F9" w14:textId="77777777" w:rsidR="00CA58F4" w:rsidRPr="00184C50" w:rsidRDefault="00184C50">
      <w:pPr>
        <w:rPr>
          <w:rFonts w:ascii="Arial" w:hAnsi="Arial" w:cs="Arial"/>
        </w:rPr>
      </w:pPr>
      <w:r w:rsidRPr="00184C50">
        <w:rPr>
          <w:rFonts w:ascii="Arial" w:hAnsi="Arial" w:cs="Arial"/>
        </w:rPr>
        <w:t>- What should you do if a friend encourages you to try a risky beauty trend?</w:t>
      </w:r>
    </w:p>
    <w:p w14:paraId="3E7A4773" w14:textId="77777777" w:rsidR="00CA58F4" w:rsidRPr="00184C50" w:rsidRDefault="00184C50">
      <w:pPr>
        <w:rPr>
          <w:rFonts w:ascii="Arial" w:hAnsi="Arial" w:cs="Arial"/>
        </w:rPr>
      </w:pPr>
      <w:r w:rsidRPr="00184C50">
        <w:rPr>
          <w:rFonts w:ascii="Arial" w:hAnsi="Arial" w:cs="Arial"/>
        </w:rPr>
        <w:t>- Why might some online beauty challenges be dangerous?</w:t>
      </w:r>
    </w:p>
    <w:p w14:paraId="7413DC31" w14:textId="77777777" w:rsidR="00CA58F4" w:rsidRPr="00184C50" w:rsidRDefault="00184C50">
      <w:pPr>
        <w:rPr>
          <w:rFonts w:ascii="Arial" w:hAnsi="Arial" w:cs="Arial"/>
        </w:rPr>
      </w:pPr>
      <w:r w:rsidRPr="00184C50">
        <w:rPr>
          <w:rFonts w:ascii="Arial" w:hAnsi="Arial" w:cs="Arial"/>
        </w:rPr>
        <w:t>- True/False: Children can use adult skincare products safely without checking.</w:t>
      </w:r>
    </w:p>
    <w:p w14:paraId="38F346B4" w14:textId="77777777" w:rsidR="00CA58F4" w:rsidRPr="00184C50" w:rsidRDefault="00184C50">
      <w:pPr>
        <w:rPr>
          <w:rFonts w:ascii="Arial" w:hAnsi="Arial" w:cs="Arial"/>
        </w:rPr>
      </w:pPr>
      <w:r w:rsidRPr="00184C50">
        <w:rPr>
          <w:rFonts w:ascii="Arial" w:hAnsi="Arial" w:cs="Arial"/>
        </w:rPr>
        <w:t>- What is a sign that a beauty product might not be safe for kids?</w:t>
      </w:r>
    </w:p>
    <w:p w14:paraId="67EC2774" w14:textId="77777777" w:rsidR="00CA58F4" w:rsidRPr="00184C50" w:rsidRDefault="00184C50">
      <w:pPr>
        <w:rPr>
          <w:rFonts w:ascii="Arial" w:hAnsi="Arial" w:cs="Arial"/>
        </w:rPr>
      </w:pPr>
      <w:r w:rsidRPr="00184C50">
        <w:rPr>
          <w:rFonts w:ascii="Arial" w:hAnsi="Arial" w:cs="Arial"/>
        </w:rPr>
        <w:t>- Who should you ask before using any new beauty product?</w:t>
      </w:r>
    </w:p>
    <w:p w14:paraId="69B27297" w14:textId="77777777" w:rsidR="00CA58F4" w:rsidRPr="00184C50" w:rsidRDefault="00184C50">
      <w:pPr>
        <w:rPr>
          <w:rFonts w:ascii="Arial" w:hAnsi="Arial" w:cs="Arial"/>
        </w:rPr>
      </w:pPr>
      <w:r w:rsidRPr="00184C50">
        <w:rPr>
          <w:rFonts w:ascii="Arial" w:hAnsi="Arial" w:cs="Arial"/>
        </w:rPr>
        <w:t>- What does peer pressure mean when it comes to beauty trends?</w:t>
      </w:r>
    </w:p>
    <w:p w14:paraId="7DE308CE" w14:textId="77777777" w:rsidR="00CA58F4" w:rsidRPr="00184C50" w:rsidRDefault="00184C50">
      <w:pPr>
        <w:pStyle w:val="Heading2"/>
        <w:rPr>
          <w:rFonts w:ascii="Arial" w:hAnsi="Arial" w:cs="Arial"/>
          <w:color w:val="7030A0"/>
        </w:rPr>
      </w:pPr>
      <w:r w:rsidRPr="00184C50">
        <w:rPr>
          <w:rFonts w:ascii="Arial" w:hAnsi="Arial" w:cs="Arial"/>
          <w:color w:val="7030A0"/>
        </w:rPr>
        <w:t>Post-Session Questions</w:t>
      </w:r>
    </w:p>
    <w:p w14:paraId="09D5D401" w14:textId="77777777" w:rsidR="00CA58F4" w:rsidRPr="00184C50" w:rsidRDefault="00184C50">
      <w:pPr>
        <w:rPr>
          <w:rFonts w:ascii="Arial" w:hAnsi="Arial" w:cs="Arial"/>
        </w:rPr>
      </w:pPr>
      <w:r w:rsidRPr="00184C50">
        <w:rPr>
          <w:rFonts w:ascii="Arial" w:hAnsi="Arial" w:cs="Arial"/>
        </w:rPr>
        <w:t>- List two reasons children should avoid using adult beauty products.</w:t>
      </w:r>
    </w:p>
    <w:p w14:paraId="6B32E5EE" w14:textId="77777777" w:rsidR="00CA58F4" w:rsidRPr="00184C50" w:rsidRDefault="00184C50">
      <w:pPr>
        <w:rPr>
          <w:rFonts w:ascii="Arial" w:hAnsi="Arial" w:cs="Arial"/>
        </w:rPr>
      </w:pPr>
      <w:r w:rsidRPr="00184C50">
        <w:rPr>
          <w:rFonts w:ascii="Arial" w:hAnsi="Arial" w:cs="Arial"/>
        </w:rPr>
        <w:t>- What is one risk of following beauty trends seen on social media?</w:t>
      </w:r>
    </w:p>
    <w:p w14:paraId="1AABC4D0" w14:textId="77777777" w:rsidR="00CA58F4" w:rsidRPr="00184C50" w:rsidRDefault="00184C50">
      <w:pPr>
        <w:rPr>
          <w:rFonts w:ascii="Arial" w:hAnsi="Arial" w:cs="Arial"/>
        </w:rPr>
      </w:pPr>
      <w:r w:rsidRPr="00184C50">
        <w:rPr>
          <w:rFonts w:ascii="Arial" w:hAnsi="Arial" w:cs="Arial"/>
        </w:rPr>
        <w:t>- Explain why influencers are not always trustworthy sources of safety information.</w:t>
      </w:r>
    </w:p>
    <w:p w14:paraId="4AAA21E0" w14:textId="77777777" w:rsidR="00CA58F4" w:rsidRPr="00184C50" w:rsidRDefault="00184C50">
      <w:pPr>
        <w:rPr>
          <w:rFonts w:ascii="Arial" w:hAnsi="Arial" w:cs="Arial"/>
        </w:rPr>
      </w:pPr>
      <w:r w:rsidRPr="00184C50">
        <w:rPr>
          <w:rFonts w:ascii="Arial" w:hAnsi="Arial" w:cs="Arial"/>
        </w:rPr>
        <w:t>- Give an example of a beauty product that should never be used by children and explain why.</w:t>
      </w:r>
    </w:p>
    <w:p w14:paraId="7BE25EB2" w14:textId="77777777" w:rsidR="00CA58F4" w:rsidRPr="00184C50" w:rsidRDefault="00184C50">
      <w:pPr>
        <w:rPr>
          <w:rFonts w:ascii="Arial" w:hAnsi="Arial" w:cs="Arial"/>
        </w:rPr>
      </w:pPr>
      <w:r w:rsidRPr="00184C50">
        <w:rPr>
          <w:rFonts w:ascii="Arial" w:hAnsi="Arial" w:cs="Arial"/>
        </w:rPr>
        <w:t>- How can children stay safe when hearing about new beauty trends?</w:t>
      </w:r>
    </w:p>
    <w:p w14:paraId="3657C814" w14:textId="77777777" w:rsidR="00CA58F4" w:rsidRPr="00184C50" w:rsidRDefault="00184C50">
      <w:pPr>
        <w:rPr>
          <w:rFonts w:ascii="Arial" w:hAnsi="Arial" w:cs="Arial"/>
        </w:rPr>
      </w:pPr>
      <w:r w:rsidRPr="00184C50">
        <w:rPr>
          <w:rFonts w:ascii="Arial" w:hAnsi="Arial" w:cs="Arial"/>
        </w:rPr>
        <w:t>- What should you do if you think a product looks unsafe online?</w:t>
      </w:r>
    </w:p>
    <w:p w14:paraId="60A37304" w14:textId="77777777" w:rsidR="00CA58F4" w:rsidRPr="00184C50" w:rsidRDefault="00184C50">
      <w:pPr>
        <w:rPr>
          <w:rFonts w:ascii="Arial" w:hAnsi="Arial" w:cs="Arial"/>
        </w:rPr>
      </w:pPr>
      <w:r w:rsidRPr="00184C50">
        <w:rPr>
          <w:rFonts w:ascii="Arial" w:hAnsi="Arial" w:cs="Arial"/>
        </w:rPr>
        <w:t>- Explain why peer pressure can lead to unsafe decisions about beauty products.</w:t>
      </w:r>
    </w:p>
    <w:p w14:paraId="798052CA" w14:textId="77777777" w:rsidR="00CA58F4" w:rsidRPr="00184C50" w:rsidRDefault="00184C50">
      <w:pPr>
        <w:rPr>
          <w:rFonts w:ascii="Arial" w:hAnsi="Arial" w:cs="Arial"/>
        </w:rPr>
      </w:pPr>
      <w:r w:rsidRPr="00184C50">
        <w:rPr>
          <w:rFonts w:ascii="Arial" w:hAnsi="Arial" w:cs="Arial"/>
        </w:rPr>
        <w:t>- What information should you check before using any new product?</w:t>
      </w:r>
    </w:p>
    <w:p w14:paraId="4AF516A1" w14:textId="77777777" w:rsidR="00CA58F4" w:rsidRPr="00184C50" w:rsidRDefault="00184C50">
      <w:pPr>
        <w:rPr>
          <w:rFonts w:ascii="Arial" w:hAnsi="Arial" w:cs="Arial"/>
        </w:rPr>
      </w:pPr>
      <w:r w:rsidRPr="00184C50">
        <w:rPr>
          <w:rFonts w:ascii="Arial" w:hAnsi="Arial" w:cs="Arial"/>
        </w:rPr>
        <w:t>- Why is adult supervision important when it comes to beauty products?</w:t>
      </w:r>
    </w:p>
    <w:p w14:paraId="3771F315" w14:textId="77777777" w:rsidR="00CA58F4" w:rsidRPr="00184C50" w:rsidRDefault="00184C50">
      <w:pPr>
        <w:rPr>
          <w:rFonts w:ascii="Arial" w:hAnsi="Arial" w:cs="Arial"/>
        </w:rPr>
      </w:pPr>
      <w:r w:rsidRPr="00184C50">
        <w:rPr>
          <w:rFonts w:ascii="Arial" w:hAnsi="Arial" w:cs="Arial"/>
        </w:rPr>
        <w:t>- Describe one safe alternative to copying risky online beauty trends.</w:t>
      </w:r>
    </w:p>
    <w:sectPr w:rsidR="00CA58F4" w:rsidRPr="00184C50" w:rsidSect="00034616">
      <w:headerReference w:type="default" r:id="rId8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73904A" w14:textId="77777777" w:rsidR="00184C50" w:rsidRDefault="00184C50" w:rsidP="00184C50">
      <w:pPr>
        <w:spacing w:after="0" w:line="240" w:lineRule="auto"/>
      </w:pPr>
      <w:r>
        <w:separator/>
      </w:r>
    </w:p>
  </w:endnote>
  <w:endnote w:type="continuationSeparator" w:id="0">
    <w:p w14:paraId="26FE2FCE" w14:textId="77777777" w:rsidR="00184C50" w:rsidRDefault="00184C50" w:rsidP="00184C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B0200D" w14:textId="77777777" w:rsidR="00184C50" w:rsidRDefault="00184C50" w:rsidP="00184C50">
      <w:pPr>
        <w:spacing w:after="0" w:line="240" w:lineRule="auto"/>
      </w:pPr>
      <w:r>
        <w:separator/>
      </w:r>
    </w:p>
  </w:footnote>
  <w:footnote w:type="continuationSeparator" w:id="0">
    <w:p w14:paraId="54744D66" w14:textId="77777777" w:rsidR="00184C50" w:rsidRDefault="00184C50" w:rsidP="00184C5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5D2564" w14:textId="517B3F71" w:rsidR="00184C50" w:rsidRDefault="00E96A62">
    <w:pPr>
      <w:pStyle w:val="Header"/>
    </w:pPr>
    <w:r w:rsidRPr="006E6A95">
      <mc:AlternateContent>
        <mc:Choice Requires="wpg">
          <w:drawing>
            <wp:anchor distT="0" distB="0" distL="114300" distR="114300" simplePos="0" relativeHeight="251659264" behindDoc="0" locked="0" layoutInCell="1" allowOverlap="1" wp14:anchorId="003DB5C9" wp14:editId="23C90BA1">
              <wp:simplePos x="0" y="0"/>
              <wp:positionH relativeFrom="column">
                <wp:posOffset>3389970</wp:posOffset>
              </wp:positionH>
              <wp:positionV relativeFrom="paragraph">
                <wp:posOffset>-490654</wp:posOffset>
              </wp:positionV>
              <wp:extent cx="3219225" cy="935355"/>
              <wp:effectExtent l="0" t="0" r="0" b="4445"/>
              <wp:wrapNone/>
              <wp:docPr id="3" name="Group 2">
                <a:extLst xmlns:a="http://schemas.openxmlformats.org/drawingml/2006/main">
                  <a:ext uri="{FF2B5EF4-FFF2-40B4-BE49-F238E27FC236}">
                    <a16:creationId xmlns:a16="http://schemas.microsoft.com/office/drawing/2014/main" id="{D69C6B07-DC13-02A1-D8F2-742E5E0734E7}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3219225" cy="935355"/>
                        <a:chOff x="1" y="223006"/>
                        <a:chExt cx="3219225" cy="935355"/>
                      </a:xfrm>
                    </wpg:grpSpPr>
                    <pic:pic xmlns:pic="http://schemas.openxmlformats.org/drawingml/2006/picture">
                      <pic:nvPicPr>
                        <pic:cNvPr id="1547813025" name="Picture 1547813025" descr="CTSI branding, graphic design and website design by Frontmedia">
                          <a:extLst>
                            <a:ext uri="{FF2B5EF4-FFF2-40B4-BE49-F238E27FC236}">
                              <a16:creationId xmlns:a16="http://schemas.microsoft.com/office/drawing/2014/main" id="{198B69D0-6A81-0BD1-A429-759A77361E8C}"/>
                            </a:ext>
                          </a:extLst>
                        </pic:cNvPr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t="26900" b="27344"/>
                        <a:stretch>
                          <a:fillRect/>
                        </a:stretch>
                      </pic:blipFill>
                      <pic:spPr bwMode="auto">
                        <a:xfrm>
                          <a:off x="1539787" y="390223"/>
                          <a:ext cx="1679439" cy="768138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2076449874" name="Picture 2076449874">
                          <a:extLst>
                            <a:ext uri="{FF2B5EF4-FFF2-40B4-BE49-F238E27FC236}">
                              <a16:creationId xmlns:a16="http://schemas.microsoft.com/office/drawing/2014/main" id="{715BA662-A566-1E20-8E0F-52B857293845}"/>
                            </a:ext>
                          </a:extLst>
                        </pic:cNvPr>
                        <pic:cNvPicPr>
                          <a:picLocks noChangeAspect="1"/>
                        </pic:cNvPicPr>
                      </pic:nvPicPr>
                      <pic:blipFill>
                        <a:blip r:embed="rId2"/>
                        <a:stretch>
                          <a:fillRect/>
                        </a:stretch>
                      </pic:blipFill>
                      <pic:spPr>
                        <a:xfrm>
                          <a:off x="1" y="223006"/>
                          <a:ext cx="1539744" cy="924257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10055FEB" id="Group 2" o:spid="_x0000_s1026" style="position:absolute;margin-left:266.95pt;margin-top:-38.65pt;width:253.5pt;height:73.65pt;z-index:251659264;mso-width-relative:margin;mso-height-relative:margin" coordorigin=",2230" coordsize="32192,9353" o:gfxdata="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&#13;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1547813025" o:spid="_x0000_s1027" type="#_x0000_t75" alt="CTSI branding, graphic design and website design by Frontmedia" style="position:absolute;left:15397;top:3902;width:16795;height:7681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">
                <v:imagedata r:id="rId3" o:title="CTSI branding, graphic design and website design by Frontmedia" croptop="17629f" cropbottom="17920f"/>
              </v:shape>
              <v:shape id="Picture 2076449874" o:spid="_x0000_s1028" type="#_x0000_t75" style="position:absolute;top:2230;width:15397;height:9242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">
                <v:imagedata r:id="rId4" o:title=""/>
              </v:shape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768110088">
    <w:abstractNumId w:val="8"/>
  </w:num>
  <w:num w:numId="2" w16cid:durableId="768350454">
    <w:abstractNumId w:val="6"/>
  </w:num>
  <w:num w:numId="3" w16cid:durableId="351148126">
    <w:abstractNumId w:val="5"/>
  </w:num>
  <w:num w:numId="4" w16cid:durableId="1460345447">
    <w:abstractNumId w:val="4"/>
  </w:num>
  <w:num w:numId="5" w16cid:durableId="1254436174">
    <w:abstractNumId w:val="7"/>
  </w:num>
  <w:num w:numId="6" w16cid:durableId="1033193976">
    <w:abstractNumId w:val="3"/>
  </w:num>
  <w:num w:numId="7" w16cid:durableId="1421946837">
    <w:abstractNumId w:val="2"/>
  </w:num>
  <w:num w:numId="8" w16cid:durableId="461580114">
    <w:abstractNumId w:val="1"/>
  </w:num>
  <w:num w:numId="9" w16cid:durableId="15161858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4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15074B"/>
    <w:rsid w:val="00184C50"/>
    <w:rsid w:val="0029639D"/>
    <w:rsid w:val="00326F90"/>
    <w:rsid w:val="00437AA1"/>
    <w:rsid w:val="004B41EC"/>
    <w:rsid w:val="0061688F"/>
    <w:rsid w:val="00692115"/>
    <w:rsid w:val="00AA1D8D"/>
    <w:rsid w:val="00B47730"/>
    <w:rsid w:val="00CA58F4"/>
    <w:rsid w:val="00CB0664"/>
    <w:rsid w:val="00E96A62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4062061"/>
  <w14:defaultImageDpi w14:val="300"/>
  <w15:docId w15:val="{7ABA9175-1C00-5843-9239-8CA13DE559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u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urfulShading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urfulList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urfulList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urfulList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urfulList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urfulList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urfulList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u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urfulGrid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urfulGrid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urfulGrid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urfulGrid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urfulGrid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urfulGrid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261</Words>
  <Characters>1257</Characters>
  <Application>Microsoft Office Word</Application>
  <DocSecurity>0</DocSecurity>
  <Lines>26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1495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Caden Lunness</cp:lastModifiedBy>
  <cp:revision>5</cp:revision>
  <dcterms:created xsi:type="dcterms:W3CDTF">2013-12-23T23:15:00Z</dcterms:created>
  <dcterms:modified xsi:type="dcterms:W3CDTF">2026-01-23T13:59:00Z</dcterms:modified>
  <cp:category/>
</cp:coreProperties>
</file>