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445" w14:textId="77777777" w:rsidR="00691466" w:rsidRPr="00935A5D" w:rsidRDefault="00935A5D" w:rsidP="00935A5D">
      <w:pPr>
        <w:pStyle w:val="Heading1"/>
        <w:pBdr>
          <w:bottom w:val="single" w:sz="6" w:space="1" w:color="auto"/>
        </w:pBdr>
        <w:jc w:val="center"/>
        <w:rPr>
          <w:rFonts w:ascii="Arial" w:hAnsi="Arial" w:cs="Arial"/>
          <w:color w:val="7030A0"/>
          <w:sz w:val="44"/>
          <w:szCs w:val="44"/>
        </w:rPr>
      </w:pPr>
      <w:r w:rsidRPr="00935A5D">
        <w:rPr>
          <w:rFonts w:ascii="Arial" w:hAnsi="Arial" w:cs="Arial"/>
          <w:color w:val="7030A0"/>
          <w:sz w:val="44"/>
          <w:szCs w:val="44"/>
        </w:rPr>
        <w:t>General Consumers Quiz</w:t>
      </w:r>
    </w:p>
    <w:p w14:paraId="0F521E6D" w14:textId="77777777" w:rsidR="00935A5D" w:rsidRPr="00935A5D" w:rsidRDefault="00935A5D" w:rsidP="00935A5D">
      <w:pPr>
        <w:rPr>
          <w:rFonts w:ascii="Arial" w:hAnsi="Arial" w:cs="Arial"/>
        </w:rPr>
      </w:pPr>
    </w:p>
    <w:p w14:paraId="6A684851" w14:textId="77777777" w:rsidR="00691466" w:rsidRPr="00935A5D" w:rsidRDefault="00935A5D">
      <w:pPr>
        <w:pStyle w:val="Heading2"/>
        <w:rPr>
          <w:rFonts w:ascii="Arial" w:hAnsi="Arial" w:cs="Arial"/>
          <w:color w:val="7030A0"/>
        </w:rPr>
      </w:pPr>
      <w:r w:rsidRPr="00935A5D">
        <w:rPr>
          <w:rFonts w:ascii="Arial" w:hAnsi="Arial" w:cs="Arial"/>
          <w:color w:val="7030A0"/>
        </w:rPr>
        <w:t>Pre-Session Questions</w:t>
      </w:r>
    </w:p>
    <w:p w14:paraId="3DAB2FAE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How often do you buy beauty items?</w:t>
      </w:r>
    </w:p>
    <w:p w14:paraId="6B510165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What is the biggest risk you associate with online beauty buying?</w:t>
      </w:r>
    </w:p>
    <w:p w14:paraId="1DAF8212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Do you look for safety certifications?</w:t>
      </w:r>
    </w:p>
    <w:p w14:paraId="711DA21C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True/False: Natural products are always safe.</w:t>
      </w:r>
    </w:p>
    <w:p w14:paraId="18E10782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Where do you usually shop online for beauty items?</w:t>
      </w:r>
    </w:p>
    <w:p w14:paraId="0BE9B8F5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Have you seen unsafe-looking items online?</w:t>
      </w:r>
    </w:p>
    <w:p w14:paraId="2069415C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Do you trust product reviews?</w:t>
      </w:r>
    </w:p>
    <w:p w14:paraId="00FD1C4D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What influences you most: price, reviews, or brand?</w:t>
      </w:r>
    </w:p>
    <w:p w14:paraId="09335A17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How aware are you of your responsibilities when buying online?</w:t>
      </w:r>
    </w:p>
    <w:p w14:paraId="1213ECF7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Would you know who to report unsafe items to?</w:t>
      </w:r>
    </w:p>
    <w:p w14:paraId="21767F16" w14:textId="77777777" w:rsidR="00691466" w:rsidRPr="00935A5D" w:rsidRDefault="00935A5D">
      <w:pPr>
        <w:pStyle w:val="Heading2"/>
        <w:rPr>
          <w:rFonts w:ascii="Arial" w:hAnsi="Arial" w:cs="Arial"/>
          <w:color w:val="7030A0"/>
        </w:rPr>
      </w:pPr>
      <w:r w:rsidRPr="00935A5D">
        <w:rPr>
          <w:rFonts w:ascii="Arial" w:hAnsi="Arial" w:cs="Arial"/>
          <w:color w:val="7030A0"/>
        </w:rPr>
        <w:t>Post-Session Questions</w:t>
      </w:r>
    </w:p>
    <w:p w14:paraId="59F6256D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List two red flags to look out for when buying online.</w:t>
      </w:r>
    </w:p>
    <w:p w14:paraId="5306B228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Why is it important to check instructions and warnings?</w:t>
      </w:r>
    </w:p>
    <w:p w14:paraId="42ED8BD0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How can consumers protect themselves from unsafe sellers?</w:t>
      </w:r>
    </w:p>
    <w:p w14:paraId="2E1977E4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Explain why cheap products can be risky.</w:t>
      </w:r>
    </w:p>
    <w:p w14:paraId="22192AB0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Describe how to report unsafe listings.</w:t>
      </w:r>
    </w:p>
    <w:p w14:paraId="3A877901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How can consumers help others make safe choices?</w:t>
      </w:r>
    </w:p>
    <w:p w14:paraId="7A39F7BF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What role does Trading Standards play?</w:t>
      </w:r>
    </w:p>
    <w:p w14:paraId="1CE2592B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Why is checking ingredients important?</w:t>
      </w:r>
    </w:p>
    <w:p w14:paraId="328386FC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How can you verify a seller's identity?</w:t>
      </w:r>
    </w:p>
    <w:p w14:paraId="7ADE4C82" w14:textId="77777777" w:rsidR="00691466" w:rsidRPr="00935A5D" w:rsidRDefault="00935A5D">
      <w:pPr>
        <w:rPr>
          <w:rFonts w:ascii="Arial" w:hAnsi="Arial" w:cs="Arial"/>
        </w:rPr>
      </w:pPr>
      <w:r w:rsidRPr="00935A5D">
        <w:rPr>
          <w:rFonts w:ascii="Arial" w:hAnsi="Arial" w:cs="Arial"/>
        </w:rPr>
        <w:t>- What responsibility do consumers have when purchasing online?</w:t>
      </w:r>
    </w:p>
    <w:sectPr w:rsidR="00691466" w:rsidRPr="00935A5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419F" w14:textId="77777777" w:rsidR="00935A5D" w:rsidRDefault="00935A5D" w:rsidP="00935A5D">
      <w:pPr>
        <w:spacing w:after="0" w:line="240" w:lineRule="auto"/>
      </w:pPr>
      <w:r>
        <w:separator/>
      </w:r>
    </w:p>
  </w:endnote>
  <w:endnote w:type="continuationSeparator" w:id="0">
    <w:p w14:paraId="0CEEB88E" w14:textId="77777777" w:rsidR="00935A5D" w:rsidRDefault="00935A5D" w:rsidP="0093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D2A9" w14:textId="77777777" w:rsidR="00935A5D" w:rsidRDefault="00935A5D" w:rsidP="00935A5D">
      <w:pPr>
        <w:spacing w:after="0" w:line="240" w:lineRule="auto"/>
      </w:pPr>
      <w:r>
        <w:separator/>
      </w:r>
    </w:p>
  </w:footnote>
  <w:footnote w:type="continuationSeparator" w:id="0">
    <w:p w14:paraId="028EFFF6" w14:textId="77777777" w:rsidR="00935A5D" w:rsidRDefault="00935A5D" w:rsidP="0093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E3E4" w14:textId="556B1563" w:rsidR="00935A5D" w:rsidRDefault="00D27A0B">
    <w:pPr>
      <w:pStyle w:val="Header"/>
    </w:pPr>
    <w:r w:rsidRPr="006E6A95">
      <mc:AlternateContent>
        <mc:Choice Requires="wpg">
          <w:drawing>
            <wp:anchor distT="0" distB="0" distL="114300" distR="114300" simplePos="0" relativeHeight="251659264" behindDoc="0" locked="0" layoutInCell="1" allowOverlap="1" wp14:anchorId="08205B99" wp14:editId="5F6FB727">
              <wp:simplePos x="0" y="0"/>
              <wp:positionH relativeFrom="column">
                <wp:posOffset>3389970</wp:posOffset>
              </wp:positionH>
              <wp:positionV relativeFrom="paragraph">
                <wp:posOffset>-490654</wp:posOffset>
              </wp:positionV>
              <wp:extent cx="3219225" cy="935355"/>
              <wp:effectExtent l="0" t="0" r="0" b="444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D69C6B07-DC13-02A1-D8F2-742E5E0734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9225" cy="93535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547813025" name="Picture 1547813025" descr="CTSI branding, graphic design and website design by Frontmedia">
                          <a:extLst>
                            <a:ext uri="{FF2B5EF4-FFF2-40B4-BE49-F238E27FC236}">
                              <a16:creationId xmlns:a16="http://schemas.microsoft.com/office/drawing/2014/main" id="{198B69D0-6A81-0BD1-A429-759A77361E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6449874" name="Picture 2076449874">
                          <a:extLst>
                            <a:ext uri="{FF2B5EF4-FFF2-40B4-BE49-F238E27FC236}">
                              <a16:creationId xmlns:a16="http://schemas.microsoft.com/office/drawing/2014/main" id="{715BA662-A566-1E20-8E0F-52B8572938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D21F" id="Group 2" o:spid="_x0000_s1026" style="position:absolute;margin-left:266.95pt;margin-top:-38.65pt;width:253.5pt;height:73.65pt;z-index:251659264;mso-width-relative:margin;mso-height-relative:margin" coordorigin=",2230" coordsize="32192,93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7P/v706&#13;&#10;JAIAAEAg1r81FV5z8xiGg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813025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">
                <v:imagedata r:id="rId3" o:title="CTSI branding, graphic design and website design by Frontmedia" croptop="17629f" cropbottom="17920f"/>
              </v:shape>
              <v:shape id="Picture 2076449874" o:spid="_x0000_s1028" type="#_x0000_t75" style="position:absolute;top:2230;width:15397;height:92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&#13;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5376490">
    <w:abstractNumId w:val="8"/>
  </w:num>
  <w:num w:numId="2" w16cid:durableId="86466862">
    <w:abstractNumId w:val="6"/>
  </w:num>
  <w:num w:numId="3" w16cid:durableId="1730573543">
    <w:abstractNumId w:val="5"/>
  </w:num>
  <w:num w:numId="4" w16cid:durableId="201719814">
    <w:abstractNumId w:val="4"/>
  </w:num>
  <w:num w:numId="5" w16cid:durableId="1117943407">
    <w:abstractNumId w:val="7"/>
  </w:num>
  <w:num w:numId="6" w16cid:durableId="1143738701">
    <w:abstractNumId w:val="3"/>
  </w:num>
  <w:num w:numId="7" w16cid:durableId="352845994">
    <w:abstractNumId w:val="2"/>
  </w:num>
  <w:num w:numId="8" w16cid:durableId="449058416">
    <w:abstractNumId w:val="1"/>
  </w:num>
  <w:num w:numId="9" w16cid:durableId="179281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7AA1"/>
    <w:rsid w:val="004B41EC"/>
    <w:rsid w:val="00691466"/>
    <w:rsid w:val="00935A5D"/>
    <w:rsid w:val="00AA1D8D"/>
    <w:rsid w:val="00B47730"/>
    <w:rsid w:val="00CB0664"/>
    <w:rsid w:val="00D14025"/>
    <w:rsid w:val="00D27A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7B7F3"/>
  <w14:defaultImageDpi w14:val="300"/>
  <w15:docId w15:val="{7ABA9175-1C00-5843-9239-8CA13DE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879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Caden Lunness</cp:lastModifiedBy>
  <cp:revision>4</cp:revision>
  <dcterms:created xsi:type="dcterms:W3CDTF">2013-12-23T23:15:00Z</dcterms:created>
  <dcterms:modified xsi:type="dcterms:W3CDTF">2026-01-23T13:59:00Z</dcterms:modified>
  <cp:category/>
</cp:coreProperties>
</file>