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3FA29" w14:textId="77777777" w:rsidR="001466C8" w:rsidRPr="006B4D2D" w:rsidRDefault="006B4D2D" w:rsidP="006B4D2D">
      <w:pPr>
        <w:pStyle w:val="Heading1"/>
        <w:pBdr>
          <w:bottom w:val="single" w:sz="6" w:space="1" w:color="auto"/>
        </w:pBdr>
        <w:jc w:val="center"/>
        <w:rPr>
          <w:rFonts w:ascii="Arial" w:hAnsi="Arial" w:cs="Arial"/>
          <w:color w:val="7030A0"/>
          <w:sz w:val="40"/>
          <w:szCs w:val="40"/>
        </w:rPr>
      </w:pPr>
      <w:r w:rsidRPr="006B4D2D">
        <w:rPr>
          <w:rFonts w:ascii="Arial" w:hAnsi="Arial" w:cs="Arial"/>
          <w:color w:val="7030A0"/>
          <w:sz w:val="40"/>
          <w:szCs w:val="40"/>
        </w:rPr>
        <w:t>Professionals Quiz</w:t>
      </w:r>
    </w:p>
    <w:p w14:paraId="5F29591E" w14:textId="77777777" w:rsidR="006B4D2D" w:rsidRPr="006B4D2D" w:rsidRDefault="006B4D2D" w:rsidP="006B4D2D">
      <w:pPr>
        <w:rPr>
          <w:rFonts w:ascii="Arial" w:hAnsi="Arial" w:cs="Arial"/>
        </w:rPr>
      </w:pPr>
    </w:p>
    <w:p w14:paraId="2A10B53D" w14:textId="77777777" w:rsidR="001466C8" w:rsidRPr="006B4D2D" w:rsidRDefault="006B4D2D">
      <w:pPr>
        <w:pStyle w:val="Heading2"/>
        <w:rPr>
          <w:rFonts w:ascii="Arial" w:hAnsi="Arial" w:cs="Arial"/>
          <w:color w:val="7030A0"/>
        </w:rPr>
      </w:pPr>
      <w:r w:rsidRPr="006B4D2D">
        <w:rPr>
          <w:rFonts w:ascii="Arial" w:hAnsi="Arial" w:cs="Arial"/>
          <w:color w:val="7030A0"/>
        </w:rPr>
        <w:t>Pre-Session Questions</w:t>
      </w:r>
    </w:p>
    <w:p w14:paraId="5E059D6E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Do you work with beauty products in your role?</w:t>
      </w:r>
    </w:p>
    <w:p w14:paraId="18756E9D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How familiar are you with UK safety regulations?</w:t>
      </w:r>
    </w:p>
    <w:p w14:paraId="6C2134DB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True/False: Professionals can use products not legally sold to consumers.</w:t>
      </w:r>
    </w:p>
    <w:p w14:paraId="50F59BC3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Have you ever checked a product’s compliance before ordering?</w:t>
      </w:r>
    </w:p>
    <w:p w14:paraId="79655862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What concerns you most about unsafe professional products?</w:t>
      </w:r>
    </w:p>
    <w:p w14:paraId="3FFCB1EB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Do you rely on suppliers or check compliance yourself?</w:t>
      </w:r>
    </w:p>
    <w:p w14:paraId="5C426A0C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Have you seen counterfeit products in the industry?</w:t>
      </w:r>
    </w:p>
    <w:p w14:paraId="7AEB3ADA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How confident are you in spotting illegal items?</w:t>
      </w:r>
    </w:p>
    <w:p w14:paraId="2D3DBE00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Do you think consequences for noncompliance are serious enough?</w:t>
      </w:r>
    </w:p>
    <w:p w14:paraId="34AEC2C5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Would you report unsafe suppliers?</w:t>
      </w:r>
    </w:p>
    <w:p w14:paraId="2F72BEF5" w14:textId="77777777" w:rsidR="001466C8" w:rsidRPr="006B4D2D" w:rsidRDefault="006B4D2D">
      <w:pPr>
        <w:pStyle w:val="Heading2"/>
        <w:rPr>
          <w:rFonts w:ascii="Arial" w:hAnsi="Arial" w:cs="Arial"/>
          <w:color w:val="7030A0"/>
        </w:rPr>
      </w:pPr>
      <w:r w:rsidRPr="006B4D2D">
        <w:rPr>
          <w:rFonts w:ascii="Arial" w:hAnsi="Arial" w:cs="Arial"/>
          <w:color w:val="7030A0"/>
        </w:rPr>
        <w:t>Post-Session Questions</w:t>
      </w:r>
    </w:p>
    <w:p w14:paraId="60148A1A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List two legal duties professionals have when using beauty products.</w:t>
      </w:r>
    </w:p>
    <w:p w14:paraId="0F030421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Why must professionals check compliance even from trusted suppliers?</w:t>
      </w:r>
    </w:p>
    <w:p w14:paraId="01C2230F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Describe a consequence of using illegal products in a professional setting.</w:t>
      </w:r>
    </w:p>
    <w:p w14:paraId="0FC7AB5A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How can professionals verify product legitimacy?</w:t>
      </w:r>
    </w:p>
    <w:p w14:paraId="7A055850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Explain why training is essential for safe product use.</w:t>
      </w:r>
    </w:p>
    <w:p w14:paraId="3A19E3E2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What steps should be taken if an unsafe product is discovered?</w:t>
      </w:r>
    </w:p>
    <w:p w14:paraId="0E482175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How can professionals educate clients about safety?</w:t>
      </w:r>
    </w:p>
    <w:p w14:paraId="00383C81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Why are record-keeping and documentation important?</w:t>
      </w:r>
    </w:p>
    <w:p w14:paraId="0875E0C8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What risks do counterfeit professional products pose?</w:t>
      </w:r>
    </w:p>
    <w:p w14:paraId="2D3D09D0" w14:textId="77777777" w:rsidR="001466C8" w:rsidRPr="006B4D2D" w:rsidRDefault="006B4D2D">
      <w:pPr>
        <w:rPr>
          <w:rFonts w:ascii="Arial" w:hAnsi="Arial" w:cs="Arial"/>
        </w:rPr>
      </w:pPr>
      <w:r w:rsidRPr="006B4D2D">
        <w:rPr>
          <w:rFonts w:ascii="Arial" w:hAnsi="Arial" w:cs="Arial"/>
        </w:rPr>
        <w:t>- How can professionals support Trading Standards investigations?</w:t>
      </w:r>
    </w:p>
    <w:sectPr w:rsidR="001466C8" w:rsidRPr="006B4D2D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4A92" w14:textId="77777777" w:rsidR="006B4D2D" w:rsidRDefault="006B4D2D" w:rsidP="006B4D2D">
      <w:pPr>
        <w:spacing w:after="0" w:line="240" w:lineRule="auto"/>
      </w:pPr>
      <w:r>
        <w:separator/>
      </w:r>
    </w:p>
  </w:endnote>
  <w:endnote w:type="continuationSeparator" w:id="0">
    <w:p w14:paraId="4BB0C01B" w14:textId="77777777" w:rsidR="006B4D2D" w:rsidRDefault="006B4D2D" w:rsidP="006B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7E944" w14:textId="77777777" w:rsidR="00FF2F7B" w:rsidRDefault="00FF2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7015C" w14:textId="77777777" w:rsidR="00FF2F7B" w:rsidRDefault="00FF2F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A022A" w14:textId="77777777" w:rsidR="00FF2F7B" w:rsidRDefault="00FF2F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4ABE7" w14:textId="77777777" w:rsidR="006B4D2D" w:rsidRDefault="006B4D2D" w:rsidP="006B4D2D">
      <w:pPr>
        <w:spacing w:after="0" w:line="240" w:lineRule="auto"/>
      </w:pPr>
      <w:r>
        <w:separator/>
      </w:r>
    </w:p>
  </w:footnote>
  <w:footnote w:type="continuationSeparator" w:id="0">
    <w:p w14:paraId="1E7A7E50" w14:textId="77777777" w:rsidR="006B4D2D" w:rsidRDefault="006B4D2D" w:rsidP="006B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DB675" w14:textId="77777777" w:rsidR="00FF2F7B" w:rsidRDefault="00FF2F7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6A39D" w14:textId="64DDD33C" w:rsidR="006B4D2D" w:rsidRDefault="00FF2F7B" w:rsidP="006B4D2D">
    <w:pPr>
      <w:pStyle w:val="Header"/>
      <w:jc w:val="right"/>
    </w:pPr>
    <w:r w:rsidRPr="006E6A95">
      <mc:AlternateContent>
        <mc:Choice Requires="wpg">
          <w:drawing>
            <wp:anchor distT="0" distB="0" distL="114300" distR="114300" simplePos="0" relativeHeight="251659264" behindDoc="0" locked="0" layoutInCell="1" allowOverlap="1" wp14:anchorId="2CFDA274" wp14:editId="71271ED4">
              <wp:simplePos x="0" y="0"/>
              <wp:positionH relativeFrom="column">
                <wp:posOffset>3218815</wp:posOffset>
              </wp:positionH>
              <wp:positionV relativeFrom="paragraph">
                <wp:posOffset>-468351</wp:posOffset>
              </wp:positionV>
              <wp:extent cx="3219225" cy="935355"/>
              <wp:effectExtent l="0" t="0" r="0" b="4445"/>
              <wp:wrapNone/>
              <wp:docPr id="3" name="Group 2">
                <a:extLst xmlns:a="http://schemas.openxmlformats.org/drawingml/2006/main">
                  <a:ext uri="{FF2B5EF4-FFF2-40B4-BE49-F238E27FC236}">
                    <a16:creationId xmlns:a16="http://schemas.microsoft.com/office/drawing/2014/main" id="{D69C6B07-DC13-02A1-D8F2-742E5E0734E7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19225" cy="935355"/>
                        <a:chOff x="1" y="223006"/>
                        <a:chExt cx="3219225" cy="935355"/>
                      </a:xfrm>
                    </wpg:grpSpPr>
                    <pic:pic xmlns:pic="http://schemas.openxmlformats.org/drawingml/2006/picture">
                      <pic:nvPicPr>
                        <pic:cNvPr id="1547813025" name="Picture 1547813025" descr="CTSI branding, graphic design and website design by Frontmedia">
                          <a:extLst>
                            <a:ext uri="{FF2B5EF4-FFF2-40B4-BE49-F238E27FC236}">
                              <a16:creationId xmlns:a16="http://schemas.microsoft.com/office/drawing/2014/main" id="{198B69D0-6A81-0BD1-A429-759A77361E8C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900" b="27344"/>
                        <a:stretch>
                          <a:fillRect/>
                        </a:stretch>
                      </pic:blipFill>
                      <pic:spPr bwMode="auto">
                        <a:xfrm>
                          <a:off x="1539787" y="390223"/>
                          <a:ext cx="1679439" cy="76813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76449874" name="Picture 2076449874">
                          <a:extLst>
                            <a:ext uri="{FF2B5EF4-FFF2-40B4-BE49-F238E27FC236}">
                              <a16:creationId xmlns:a16="http://schemas.microsoft.com/office/drawing/2014/main" id="{715BA662-A566-1E20-8E0F-52B85729384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" y="223006"/>
                          <a:ext cx="1539744" cy="924257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4F19C2" id="Group 2" o:spid="_x0000_s1026" style="position:absolute;margin-left:253.45pt;margin-top:-36.9pt;width:253.5pt;height:73.65pt;z-index:251659264;mso-width-relative:margin;mso-height-relative:margin" coordorigin=",2230" coordsize="32192,9353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547813025" o:spid="_x0000_s1027" type="#_x0000_t75" alt="CTSI branding, graphic design and website design by Frontmedia" style="position:absolute;left:15397;top:3902;width:16795;height:768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">
                <v:imagedata r:id="rId3" o:title="CTSI branding, graphic design and website design by Frontmedia" croptop="17629f" cropbottom="17920f"/>
              </v:shape>
              <v:shape id="Picture 2076449874" o:spid="_x0000_s1028" type="#_x0000_t75" style="position:absolute;top:2230;width:15397;height:924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">
                <v:imagedata r:id="rId4" o:title=""/>
              </v:shape>
            </v:group>
          </w:pict>
        </mc:Fallback>
      </mc:AlternateContent>
    </w:r>
    <w:r w:rsidR="006B4D2D">
      <w:fldChar w:fldCharType="begin"/>
    </w:r>
    <w:r w:rsidR="006B4D2D">
      <w:instrText xml:space="preserve"> INCLUDEPICTURE "/Users/cadenlunness/Library/Group Containers/UBF8T346G9.ms/WebArchiveCopyPasteTempFiles/com.microsoft.Word/OPSS-Logo.jpg" \* MERGEFORMATINET </w:instrText>
    </w:r>
    <w:r w:rsidR="006B4D2D">
      <w:fldChar w:fldCharType="separate"/>
    </w:r>
    <w:r w:rsidR="006B4D2D">
      <w:fldChar w:fldCharType="end"/>
    </w:r>
    <w:r w:rsidR="006B4D2D">
      <w:fldChar w:fldCharType="begin"/>
    </w:r>
    <w:r w:rsidR="006B4D2D">
      <w:instrText xml:space="preserve"> INCLUDEPICTURE "/Users/cadenlunness/Library/Group Containers/UBF8T346G9.ms/WebArchiveCopyPasteTempFiles/com.microsoft.Word/chartered-trading-standards-institute-ctsi-logo-vector.png" \* MERGEFORMATINET </w:instrText>
    </w:r>
    <w:r w:rsidR="006B4D2D">
      <w:fldChar w:fldCharType="separate"/>
    </w:r>
    <w:r w:rsidR="006B4D2D">
      <w:fldChar w:fldCharType="end"/>
    </w:r>
  </w:p>
  <w:p w14:paraId="100E00EA" w14:textId="77777777" w:rsidR="006B4D2D" w:rsidRDefault="006B4D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FAFE" w14:textId="77777777" w:rsidR="00FF2F7B" w:rsidRDefault="00FF2F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9415357">
    <w:abstractNumId w:val="8"/>
  </w:num>
  <w:num w:numId="2" w16cid:durableId="558252086">
    <w:abstractNumId w:val="6"/>
  </w:num>
  <w:num w:numId="3" w16cid:durableId="345712170">
    <w:abstractNumId w:val="5"/>
  </w:num>
  <w:num w:numId="4" w16cid:durableId="646125208">
    <w:abstractNumId w:val="4"/>
  </w:num>
  <w:num w:numId="5" w16cid:durableId="1899390684">
    <w:abstractNumId w:val="7"/>
  </w:num>
  <w:num w:numId="6" w16cid:durableId="512260882">
    <w:abstractNumId w:val="3"/>
  </w:num>
  <w:num w:numId="7" w16cid:durableId="1798789630">
    <w:abstractNumId w:val="2"/>
  </w:num>
  <w:num w:numId="8" w16cid:durableId="740447260">
    <w:abstractNumId w:val="1"/>
  </w:num>
  <w:num w:numId="9" w16cid:durableId="13370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66C8"/>
    <w:rsid w:val="0015074B"/>
    <w:rsid w:val="00281779"/>
    <w:rsid w:val="0029639D"/>
    <w:rsid w:val="00326F90"/>
    <w:rsid w:val="00437AA1"/>
    <w:rsid w:val="004B41EC"/>
    <w:rsid w:val="006B4D2D"/>
    <w:rsid w:val="00AA1D8D"/>
    <w:rsid w:val="00B47730"/>
    <w:rsid w:val="00CB0664"/>
    <w:rsid w:val="00FC693F"/>
    <w:rsid w:val="00FF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6E3A32"/>
  <w14:defaultImageDpi w14:val="300"/>
  <w15:docId w15:val="{7ABA9175-1C00-5843-9239-8CA13DE55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1062</Characters>
  <Application>Microsoft Office Word</Application>
  <DocSecurity>0</DocSecurity>
  <Lines>24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Caden Lunness</cp:lastModifiedBy>
  <cp:revision>4</cp:revision>
  <dcterms:created xsi:type="dcterms:W3CDTF">2013-12-23T23:15:00Z</dcterms:created>
  <dcterms:modified xsi:type="dcterms:W3CDTF">2026-01-23T13:59:00Z</dcterms:modified>
  <cp:category/>
</cp:coreProperties>
</file>