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3C0A" w14:textId="77777777" w:rsidR="000432B7" w:rsidRDefault="005C46A5" w:rsidP="005C46A5">
      <w:pPr>
        <w:pStyle w:val="Heading1"/>
        <w:pBdr>
          <w:bottom w:val="single" w:sz="6" w:space="1" w:color="auto"/>
        </w:pBdr>
        <w:jc w:val="center"/>
        <w:rPr>
          <w:rFonts w:ascii="Arial" w:hAnsi="Arial" w:cs="Arial"/>
          <w:color w:val="7030A0"/>
          <w:sz w:val="40"/>
          <w:szCs w:val="40"/>
        </w:rPr>
      </w:pPr>
      <w:r w:rsidRPr="005C46A5">
        <w:rPr>
          <w:rFonts w:ascii="Arial" w:hAnsi="Arial" w:cs="Arial"/>
          <w:color w:val="7030A0"/>
          <w:sz w:val="40"/>
          <w:szCs w:val="40"/>
        </w:rPr>
        <w:t>Young Adults Quiz</w:t>
      </w:r>
    </w:p>
    <w:p w14:paraId="2CFEB300" w14:textId="77777777" w:rsidR="005C46A5" w:rsidRPr="005C46A5" w:rsidRDefault="005C46A5" w:rsidP="005C46A5"/>
    <w:p w14:paraId="75772BC3" w14:textId="77777777" w:rsidR="000432B7" w:rsidRPr="005C46A5" w:rsidRDefault="005C46A5">
      <w:pPr>
        <w:pStyle w:val="Heading2"/>
        <w:rPr>
          <w:rFonts w:ascii="Arial" w:hAnsi="Arial" w:cs="Arial"/>
          <w:color w:val="7030A0"/>
        </w:rPr>
      </w:pPr>
      <w:r w:rsidRPr="005C46A5">
        <w:rPr>
          <w:rFonts w:ascii="Arial" w:hAnsi="Arial" w:cs="Arial"/>
          <w:color w:val="7030A0"/>
        </w:rPr>
        <w:t>Pre-Session Questions</w:t>
      </w:r>
    </w:p>
    <w:p w14:paraId="77D6D9C3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Have you ever bought an at-home beauty kit online?</w:t>
      </w:r>
    </w:p>
    <w:p w14:paraId="086D0CB2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Which factor influences your beauty purchases the most?</w:t>
      </w:r>
    </w:p>
    <w:p w14:paraId="5A8CD012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Do you think influencer recommendations are usually reliable?</w:t>
      </w:r>
    </w:p>
    <w:p w14:paraId="67172059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True/False: Products sold online always follow UK safety laws.</w:t>
      </w:r>
    </w:p>
    <w:p w14:paraId="7D40E00D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Which type of at-home kit do you think is riskiest?</w:t>
      </w:r>
    </w:p>
    <w:p w14:paraId="3CE05E3D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How confident are you in spotting illegal beauty products online?</w:t>
      </w:r>
    </w:p>
    <w:p w14:paraId="068C2C3F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Where do you usually see new beauty products first?</w:t>
      </w:r>
    </w:p>
    <w:p w14:paraId="4A8A1772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Have you ever checked reviews for safety issues?</w:t>
      </w:r>
    </w:p>
    <w:p w14:paraId="2EB250D9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What do you think is the biggest risk of buying unregulated products?</w:t>
      </w:r>
    </w:p>
    <w:p w14:paraId="09D465E8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True/False: If a product is trending, it is tested and safe.</w:t>
      </w:r>
    </w:p>
    <w:p w14:paraId="34563D4A" w14:textId="77777777" w:rsidR="000432B7" w:rsidRPr="005C46A5" w:rsidRDefault="005C46A5">
      <w:pPr>
        <w:pStyle w:val="Heading2"/>
        <w:rPr>
          <w:rFonts w:ascii="Arial" w:hAnsi="Arial" w:cs="Arial"/>
          <w:color w:val="7030A0"/>
        </w:rPr>
      </w:pPr>
      <w:r w:rsidRPr="005C46A5">
        <w:rPr>
          <w:rFonts w:ascii="Arial" w:hAnsi="Arial" w:cs="Arial"/>
          <w:color w:val="7030A0"/>
        </w:rPr>
        <w:t>Post-Session Questions</w:t>
      </w:r>
    </w:p>
    <w:p w14:paraId="6B7A08B6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List two risks of using unregulated at-home beauty kits.</w:t>
      </w:r>
    </w:p>
    <w:p w14:paraId="43AD1D3C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What clues help you identify unsafe products online?</w:t>
      </w:r>
    </w:p>
    <w:p w14:paraId="63476F05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Explain why influencer marketing can be misleading.</w:t>
      </w:r>
    </w:p>
    <w:p w14:paraId="467B060E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How can you check if a product meets UK requirements?</w:t>
      </w:r>
    </w:p>
    <w:p w14:paraId="78A42EDC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Describe a long-term risk of using illegal products.</w:t>
      </w:r>
    </w:p>
    <w:p w14:paraId="4DA69DB7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Why should you be cautious with online marketplaces?</w:t>
      </w:r>
    </w:p>
    <w:p w14:paraId="0BFD4F9F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Explain what a CE/UKCA mark means.</w:t>
      </w:r>
    </w:p>
    <w:p w14:paraId="0FE44DF2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What steps should you take if a product injures you?</w:t>
      </w:r>
    </w:p>
    <w:p w14:paraId="448F05D2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How can you help friends make safer choices?</w:t>
      </w:r>
    </w:p>
    <w:p w14:paraId="3DDF1903" w14:textId="77777777" w:rsidR="000432B7" w:rsidRPr="005C46A5" w:rsidRDefault="005C46A5">
      <w:pPr>
        <w:rPr>
          <w:rFonts w:ascii="Arial" w:hAnsi="Arial" w:cs="Arial"/>
        </w:rPr>
      </w:pPr>
      <w:r w:rsidRPr="005C46A5">
        <w:rPr>
          <w:rFonts w:ascii="Arial" w:hAnsi="Arial" w:cs="Arial"/>
        </w:rPr>
        <w:t>- Why are short-term results sometimes a red flag?</w:t>
      </w:r>
    </w:p>
    <w:sectPr w:rsidR="000432B7" w:rsidRPr="005C46A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E082" w14:textId="77777777" w:rsidR="005C46A5" w:rsidRDefault="005C46A5" w:rsidP="005C46A5">
      <w:pPr>
        <w:spacing w:after="0" w:line="240" w:lineRule="auto"/>
      </w:pPr>
      <w:r>
        <w:separator/>
      </w:r>
    </w:p>
  </w:endnote>
  <w:endnote w:type="continuationSeparator" w:id="0">
    <w:p w14:paraId="58BF23A4" w14:textId="77777777" w:rsidR="005C46A5" w:rsidRDefault="005C46A5" w:rsidP="005C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0D20" w14:textId="77777777" w:rsidR="005C46A5" w:rsidRDefault="005C46A5" w:rsidP="005C46A5">
      <w:pPr>
        <w:spacing w:after="0" w:line="240" w:lineRule="auto"/>
      </w:pPr>
      <w:r>
        <w:separator/>
      </w:r>
    </w:p>
  </w:footnote>
  <w:footnote w:type="continuationSeparator" w:id="0">
    <w:p w14:paraId="789E55D2" w14:textId="77777777" w:rsidR="005C46A5" w:rsidRDefault="005C46A5" w:rsidP="005C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EE43" w14:textId="058515AB" w:rsidR="005C46A5" w:rsidRDefault="0086097E">
    <w:pPr>
      <w:pStyle w:val="Header"/>
    </w:pPr>
    <w:r w:rsidRPr="006E6A95">
      <mc:AlternateContent>
        <mc:Choice Requires="wpg">
          <w:drawing>
            <wp:anchor distT="0" distB="0" distL="114300" distR="114300" simplePos="0" relativeHeight="251659264" behindDoc="0" locked="0" layoutInCell="1" allowOverlap="1" wp14:anchorId="5D9CFABD" wp14:editId="1D8F66F4">
              <wp:simplePos x="0" y="0"/>
              <wp:positionH relativeFrom="column">
                <wp:posOffset>3218815</wp:posOffset>
              </wp:positionH>
              <wp:positionV relativeFrom="paragraph">
                <wp:posOffset>-423747</wp:posOffset>
              </wp:positionV>
              <wp:extent cx="3219225" cy="935355"/>
              <wp:effectExtent l="0" t="0" r="0" b="4445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D69C6B07-DC13-02A1-D8F2-742E5E0734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9225" cy="935355"/>
                        <a:chOff x="1" y="223006"/>
                        <a:chExt cx="3219225" cy="935355"/>
                      </a:xfrm>
                    </wpg:grpSpPr>
                    <pic:pic xmlns:pic="http://schemas.openxmlformats.org/drawingml/2006/picture">
                      <pic:nvPicPr>
                        <pic:cNvPr id="1547813025" name="Picture 1547813025" descr="CTSI branding, graphic design and website design by Frontmedia">
                          <a:extLst>
                            <a:ext uri="{FF2B5EF4-FFF2-40B4-BE49-F238E27FC236}">
                              <a16:creationId xmlns:a16="http://schemas.microsoft.com/office/drawing/2014/main" id="{198B69D0-6A81-0BD1-A429-759A77361E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900" b="27344"/>
                        <a:stretch>
                          <a:fillRect/>
                        </a:stretch>
                      </pic:blipFill>
                      <pic:spPr bwMode="auto">
                        <a:xfrm>
                          <a:off x="1539787" y="390223"/>
                          <a:ext cx="1679439" cy="768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6449874" name="Picture 2076449874">
                          <a:extLst>
                            <a:ext uri="{FF2B5EF4-FFF2-40B4-BE49-F238E27FC236}">
                              <a16:creationId xmlns:a16="http://schemas.microsoft.com/office/drawing/2014/main" id="{715BA662-A566-1E20-8E0F-52B8572938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" y="223006"/>
                          <a:ext cx="1539744" cy="92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5837C3" id="Group 2" o:spid="_x0000_s1026" style="position:absolute;margin-left:253.45pt;margin-top:-33.35pt;width:253.5pt;height:73.65pt;z-index:251659264;mso-width-relative:margin;mso-height-relative:margin" coordorigin=",2230" coordsize="32192,93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7813025" o:spid="_x0000_s1027" type="#_x0000_t75" alt="CTSI branding, graphic design and website design by Frontmedia" style="position:absolute;left:15397;top:3902;width:16795;height:7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">
                <v:imagedata r:id="rId3" o:title="CTSI branding, graphic design and website design by Frontmedia" croptop="17629f" cropbottom="17920f"/>
              </v:shape>
              <v:shape id="Picture 2076449874" o:spid="_x0000_s1028" type="#_x0000_t75" style="position:absolute;top:2230;width:15397;height:92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&#13;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6803225">
    <w:abstractNumId w:val="8"/>
  </w:num>
  <w:num w:numId="2" w16cid:durableId="1684624591">
    <w:abstractNumId w:val="6"/>
  </w:num>
  <w:num w:numId="3" w16cid:durableId="1693530656">
    <w:abstractNumId w:val="5"/>
  </w:num>
  <w:num w:numId="4" w16cid:durableId="742414527">
    <w:abstractNumId w:val="4"/>
  </w:num>
  <w:num w:numId="5" w16cid:durableId="2055537913">
    <w:abstractNumId w:val="7"/>
  </w:num>
  <w:num w:numId="6" w16cid:durableId="1273249426">
    <w:abstractNumId w:val="3"/>
  </w:num>
  <w:num w:numId="7" w16cid:durableId="325792377">
    <w:abstractNumId w:val="2"/>
  </w:num>
  <w:num w:numId="8" w16cid:durableId="850097814">
    <w:abstractNumId w:val="1"/>
  </w:num>
  <w:num w:numId="9" w16cid:durableId="13607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2B7"/>
    <w:rsid w:val="0006063C"/>
    <w:rsid w:val="0015074B"/>
    <w:rsid w:val="0029639D"/>
    <w:rsid w:val="00326F90"/>
    <w:rsid w:val="00437AA1"/>
    <w:rsid w:val="004B41EC"/>
    <w:rsid w:val="005C46A5"/>
    <w:rsid w:val="0086097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ABA9175-1C00-5843-9239-8CA13DE5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986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Caden Lunness</cp:lastModifiedBy>
  <cp:revision>4</cp:revision>
  <dcterms:created xsi:type="dcterms:W3CDTF">2013-12-23T23:15:00Z</dcterms:created>
  <dcterms:modified xsi:type="dcterms:W3CDTF">2026-01-23T13:58:00Z</dcterms:modified>
  <cp:category/>
</cp:coreProperties>
</file>